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b320" w14:textId="f64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мәслихаттың 2015 жылғы 30 қазандағы № 211 "Ырғыз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14 қаңтардағы № 235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29 желтоқсандағы № 152 "Мемлекеттік қызмет өткерудің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</w:t>
      </w:r>
      <w:r>
        <w:rPr>
          <w:rFonts w:ascii="Times New Roman"/>
          <w:b/>
          <w:i w:val="false"/>
          <w:color w:val="000000"/>
          <w:sz w:val="28"/>
        </w:rPr>
        <w:t>№ 213-1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аудандық мәслихатының 2015 жылғы 30 қазандағы № 211 "Ырғыз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4591 болып тіркелген, 2015 жылы 8 желтоқсанда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