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4f20" w14:textId="0974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2 шілдедегі № 32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нормативтік базаны заңнамаға сәйкестіндіру мақсатында,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төртінші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8547"/>
        <w:gridCol w:w="3386"/>
      </w:tblGrid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номері мен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2014 жылғы 28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"Қобда аудандық мәслихатының Регламентін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28 сәуірдегі № 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2013 жылғы 24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"Қобда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27 қаңтар № 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2014 жылғы 28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"Әлеуметтік көмектің мөлшерлерін белгілеу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25 сәуір № 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мәслихаттың 2015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"Әлеуметтік көмектің мөлшерлерін белгілеу туралы" аудандық мәслихатының 2014 жылғы 28 наурыздағы № 142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22 маусым № 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