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e712a" w14:textId="abe71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Қобда аудандық мәслихаттың 2015 жылғы 11 наурыздағы № 193 "Қобда ауданының ауылдық елді мекендерінде тұратын және жұмыс істейтін мемлекеттік ұйымдарының мамандарына отын сатып алу үшін әлеуметтік көмек беру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Қобда аудандық мәслихатының 2016 жылғы 29 ақпандағы № 267 шешімі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1998 жылғы 24 наурыздағы № 213 "Нормативтік құқықтық актілер туралы" Заңының 40-бабының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 Қобда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Қобда аудандық мәслихаттың 2015 жылғы 11 наурыздағы № 193 "Қобда ауданының ауылдық елді мекендерінде тұратын және жұмыс істейтін мемлекеттік ұйымдарының мамандарына отын сатып алу үшін әлеуметтік көмек беру туралы" (нормативтік құқықтық актілерді тіркеу тізілімінде 26 наурызда 2015 жылғы № 4254 тіркелген, 2015 жылғы 9 сәуірде "Қобда"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қол қойған күнінен бастап күшіне енеді.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Мәслихат сессиясының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Г. БАЛГАРИНА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ИСМАҒАМБЕТОВА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