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f6dc" w14:textId="c5df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Нормативтік құқықтық актінің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ауданының әкімдігінің 2016 жылғы 13 қаңтардағы № 17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"Нормативтiк құқықтық актiлер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ауданы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Мәртөк ауданы әкімдігінің 2015 жылғы 08 қазандағы № 435 "Мәртөк ауданының жергілікті атқарушы органдары "Б" корпусы мемлекеттік әкімшілік қызметшілерінің қызметін жыл сайынғы бағалау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актілерді мемлекеттiк тiркеу тiзiлiмiнде № 4569 болып тiркелген, 2015 жылдың 10 желтоқсанында аудандық "Мәртөк тынысы" газетінде және 2015 жылдың 02 желтоқсанында "Әділет" АҚЖ-де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әкiмi аппаратының басшысы Т. Көлкебаевқа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кезінен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