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ab23" w14:textId="9f5a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2016 жылғы 23 ақпандағы № 224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1998 жылғы 24 наурыздағы № 213 "Нормативтік 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Мәртөк аудандық мәслихаттың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Үсенов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ақпандағы № 224 Мәртөк аудандық мәслихаттың шешіміне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Мәртөк аудандық мәслихаттың күші жойылды деп танылған кейбір шешімдерінің тізбесі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"Үйде тәрбиелетін және оқитын мүгедек балаларға материалдық көмек көрсету туралы" аудандық мәслихаттың 2010 жылғы 5 ақпандағы № 151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3-8-105 тіркелген, 2010 жылғы 17 ақпанда "Мәртөк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"Мәртөк ауданы бойынша пайдаланылмайтын ауыл шаруашылығы мақсатындағы жерлерге жер салығының және бірыңғай жер салығының мөлшерлемелерін жоғарылату туралы" аудандық мәслихаттың 2015 жылғы 31 шілдедегі № 195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4475 тіркелген, 2015 жылғы 27 тамызда "Мәртөк тынысы"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"Мәртөк аудандық мәслихатының аппараты" мемлекеттік мекемесінің "Б" корпусының мемлекеттік әкімшілік қызметшілерінің қызметін жыл сайынғы бағалаудың Әдістемесін бекіту туралы" аудандық мәслихаттың 2015 жылғы 30 қазандағы № 203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4606 тіркелген, 2015 жылғы 10 желтоқсанда "Мәртөк тынысы" газетінде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