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4561" w14:textId="b4c4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2016 жылғы 15 ақпандағы № 285 "Мұғалжар аудандық мәслихатының аппараты" мемлекеттік мекемесінің Ережесін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08 маусымдағы № 25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44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Mұғалжар аудандық мәслихатының 2016 жылғы 15 ақпандағы № 285 "Мұғалжар аудандық мәслихатының аппараты" мемлекеттік мекемесінің Ережесін бекіту туралы" шешімінің (нормативтік құқықтық актілерді мемлекеттік тіркеу тізілімінде № 4766 тіркелген, 2016 жылдың 31 наурызында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