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c3a1" w14:textId="9e4c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кейбір нормативтік құқықтық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2016 жылғы 30 маусымдағы № 236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№ 148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 әкімдігінің кейбір нормативтік құқықтық актілерінің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 әкімдігінің күші жойылуға жататын қаулыларының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ауданы әкімдігінің 2011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орындарының квоталарын белгілеу туралы" қаулысы. Әділет департаментінде 2011 жылғы 10 қарашада № 3-9-153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Мұғалжар ауданы әкімдігінің 2011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 бостандығынан айыру орындарынан босатылған тұлғалар мен интернаттық ұйымдарды бітіруші кәмелетке толмағандар үшін жұмыс орындарының квоталарын белгілеу туралы" қаулысы. Әділет департаментінде 2011 жылғы 10 қарашада № 3-9-154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Мұғалжар ауданы әкімдігінің 2012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"Мұғалжар ауданы әкімдігінің 2011 жылғы 18 қазандағы № 405 "Бас бостандығынан айыру орындарынан босатылған тұлғалар мен интернаттық ұйымдарды бітіруші кәмелетке толмағандар үшін жұмыс орындарының квоталарын белгілеу туралы" қаулысына өзгерістер енгізу туралы". Әділет департаментінде 2012 жылғы 16 қарашада № 3445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Мұғалжар ауданы әкімдігінің 2015 жылғы 05 қазандағы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 - атқару инспекциясы пробация қызметінің есебінде тұрған адамдар үшін, сондай-ақ бас бостандығынан айыру орындарынан босатылған адамдар мен интернаттық ұйымдарды бітіруші кәмелетке толмағандар үшін жұмыс орындарына квота белгілеу туралы" 2011 жылғы 18 қазандағы № 405 қаулысына өзгеріс енгізу туралы. Әділет департаментінде 2015 жылғы 21 қазанда № 4545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Мұғалжар ауданы әкімдігінің 06.04.2015 жылғы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жылдың сәуір-маусымында және қазан-желтоқсанында азаматтарды мерзімді әскери қызметіне шақыруды өткізуді ұйымдастыру және қамтамасыз ету туралы" қаулысы. Әділет департаментінде 2015 жылғы 09 сәуірде № 4295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Мұғалжар ауданы әкімдігінің 20.10.2014 жылғы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Мұғалжар ауданы әкімдігінің 2014 жылғы 28 мамырдағы № 162 "2014 жылдың сәуір – маусымында және қазан - желтоқсанында азаматтарды мерзімді әскери қызметке шақыруды өткізуді ұйымдастыру және қамтамасыз ету туралы" қаулысына өзгеріс енгізу туралы. Әділет департаментінде 2014 жылғы 05 қарашада № 4055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Мұғалжар ауданы әкімдігінің 2015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"Мұғалжар ауданы бойынша ақылы қоғамдық жұмыстарды ұйымдастыру туралы" 2013 жылғы 17 қаңтардағы № 13 қаулысына өзгерістер енгізу туралы. Әділет департаментінде 2015 жылғы 25 қыркүйекте № 4527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Мұғалжар ауданы әкімдігінің 2016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"Мұғалжар ауданының ветеринария бөлімі мемлекеттік мекемесін құру туралы". Әділет департаментінде 2016 жылғы 01 наурызда № 4759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Мұғалжар ауданы әкімдігінің 2016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"Мұғалжар аудандық ауылшаруашылығы және ветеринария бөлімі мекемесінің атауын өзгерту туралы". Әділет департаментінде 2016 жылғы 01 наурызда № 4760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Мұғалжар ауданы әкімдігінің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Ақтөбе облысының Әділет департаментінде 2016 жылғы 02 ақпанда № 4731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