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dce7" w14:textId="e51d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Мұғалжар аудандық мәслихатының 2016 жылғы 15 ақпандағы № 283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кейбір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жойылсын.</w:t>
      </w:r>
      <w:r>
        <w:br/>
      </w:r>
      <w:r>
        <w:rPr>
          <w:rFonts w:ascii="Times New Roman"/>
          <w:b w:val="false"/>
          <w:i w:val="false"/>
          <w:color w:val="000000"/>
          <w:sz w:val="28"/>
        </w:rPr>
        <w:t>
      </w:t>
      </w:r>
      <w:r>
        <w:rPr>
          <w:rFonts w:ascii="Times New Roman"/>
          <w:b w:val="false"/>
          <w:i w:val="false"/>
          <w:color w:val="000000"/>
          <w:sz w:val="28"/>
        </w:rPr>
        <w:t>2. Осы шешім қабылданған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 ақпандағы № 283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Күші жойылды деп танылған мәслихат шешімдерінің тізбесі</w:t>
      </w:r>
    </w:p>
    <w:p>
      <w:pPr>
        <w:spacing w:after="0"/>
        <w:ind w:left="0"/>
        <w:jc w:val="left"/>
      </w:pPr>
      <w:r>
        <w:rPr>
          <w:rFonts w:ascii="Times New Roman"/>
          <w:b w:val="false"/>
          <w:i w:val="false"/>
          <w:color w:val="000000"/>
          <w:sz w:val="28"/>
        </w:rPr>
        <w:t xml:space="preserve">      1. Аудандық мәслихаттың 2014 жылғы 24 желтоқсандағы №184 "2015-2017 жылдарға арналған Мұғалжар ауданының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№4164 санымен тіркелген және 2015 жылғы 22 қаңтардағы №3 аудандық "Мұғалжар" газетінде жарияланған).</w:t>
      </w:r>
      <w:r>
        <w:br/>
      </w:r>
      <w:r>
        <w:rPr>
          <w:rFonts w:ascii="Times New Roman"/>
          <w:b w:val="false"/>
          <w:i w:val="false"/>
          <w:color w:val="000000"/>
          <w:sz w:val="28"/>
        </w:rPr>
        <w:t xml:space="preserve">
      2. Аудандық мәслихаттың 2015 жылғы 13 наурыздағы №210 "Аудандық мәслихаттың 2014 жылғы 24 желтоқсандағы №184 "2015-2017 жылдарға арналған Мұғалжар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№4267 санымен тіркелген және 2015 жылғы 30 сәуірдегі №17 аудандық "Мұғалжар" газетінде жарияланған).</w:t>
      </w:r>
      <w:r>
        <w:br/>
      </w:r>
      <w:r>
        <w:rPr>
          <w:rFonts w:ascii="Times New Roman"/>
          <w:b w:val="false"/>
          <w:i w:val="false"/>
          <w:color w:val="000000"/>
          <w:sz w:val="28"/>
        </w:rPr>
        <w:t xml:space="preserve">
      3. Аудандық мәслихаттың 2015 жылғы 6 сәуірдегі №219 "Аудандық мәслихаттың 2014 жылғы 24 желтоқсандағы №184 "2015-2017 жылдарға арналған Мұғалжар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№4315 санымен тіркелген және 2015 жылғы 30 сәуірдегі №17 аудандық "Мұғалжар" газетінде жарияланған).</w:t>
      </w:r>
      <w:r>
        <w:br/>
      </w:r>
      <w:r>
        <w:rPr>
          <w:rFonts w:ascii="Times New Roman"/>
          <w:b w:val="false"/>
          <w:i w:val="false"/>
          <w:color w:val="000000"/>
          <w:sz w:val="28"/>
        </w:rPr>
        <w:t xml:space="preserve">
      4. Аудандық мәслихаттың 2015 жылғы 10 маусымдағы №230 "Аудандық мәслихаттың 2014 жылғы 24 желтоқсандағы №184 "2015-2017 жылдарға арналған Мұғалжар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№4382 санымен тіркелген және 2015 жылғы 24 шілдеде № 29 аудандық "Мұғалжар" газетінде жарияланған).</w:t>
      </w:r>
      <w:r>
        <w:br/>
      </w:r>
      <w:r>
        <w:rPr>
          <w:rFonts w:ascii="Times New Roman"/>
          <w:b w:val="false"/>
          <w:i w:val="false"/>
          <w:color w:val="000000"/>
          <w:sz w:val="28"/>
        </w:rPr>
        <w:t xml:space="preserve">
      5. Аудандық мәслихаттың 2015 жылғы 29 шілдедегі №238 "Аудандық мәслихаттың 2014 жылғы 24 желтоқсандағы №184 "2015-2017 жылдарға арналған Мұғалжар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№4476 санымен тіркелген және 2015 жылғы 10 қыркүйек №36 аудандық "Мұғалжар" газетінде жарияланған).</w:t>
      </w:r>
      <w:r>
        <w:br/>
      </w:r>
      <w:r>
        <w:rPr>
          <w:rFonts w:ascii="Times New Roman"/>
          <w:b w:val="false"/>
          <w:i w:val="false"/>
          <w:color w:val="000000"/>
          <w:sz w:val="28"/>
        </w:rPr>
        <w:t xml:space="preserve">
      6. Аудандық мәслихаттың 2015 жылғы 5 қарашадағы №249 Аудандық мәслихаттың 2014 жылғы 24 желтоқсандағы №184 "2015-2017 жылдарға арналған Мұғалжар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№4602 санымен тіркелген және 2015 жылғы 3 желтоқсанда №48 аудандық "Мұғалжар" газетінде жарияланған).</w:t>
      </w:r>
      <w:r>
        <w:br/>
      </w:r>
      <w:r>
        <w:rPr>
          <w:rFonts w:ascii="Times New Roman"/>
          <w:b w:val="false"/>
          <w:i w:val="false"/>
          <w:color w:val="000000"/>
          <w:sz w:val="28"/>
        </w:rPr>
        <w:t xml:space="preserve">
      7. Аудандық мәслихаттың 2015 жылғы 15 желтоқсандағы №253 Аудандық мәслихаттың 2014 жылғы 24 желтоқсандағы №184 "2015-2017 жылдарға арналған Мұғалжар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№4648 санымен тіркелген және 2015 жылғы 25 желтоқсанда №51-52 аудандық "Мұғалжар" газетінде жарияланған).</w:t>
      </w:r>
      <w:r>
        <w:br/>
      </w:r>
      <w:r>
        <w:rPr>
          <w:rFonts w:ascii="Times New Roman"/>
          <w:b w:val="false"/>
          <w:i w:val="false"/>
          <w:color w:val="000000"/>
          <w:sz w:val="28"/>
        </w:rPr>
        <w:t xml:space="preserve">
      8. Аудандық мәслихаттың 2014 жылғы 26 мамырдағы №168 "Мұғалжар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ставкаларды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№3923 санымен тіркелген және 2014 жылғы 12 маусымда №23 аудандық "Мұғалжар" газетінде жарияланған).</w:t>
      </w:r>
      <w:r>
        <w:br/>
      </w:r>
      <w:r>
        <w:rPr>
          <w:rFonts w:ascii="Times New Roman"/>
          <w:b w:val="false"/>
          <w:i w:val="false"/>
          <w:color w:val="000000"/>
          <w:sz w:val="28"/>
        </w:rPr>
        <w:t xml:space="preserve">
      9. Аудандық мәслихаттың 2015 жылғы 29 шілдедегі №240 "Мұғалжар ауданында пайдаланылмайтын ауыл шаруашылығы мақсатындағы жерлерге жер салығының мөлшерлемелерін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№4467 санымен тіркелген және 2015 жылғы 10 қыркүйектегі №36 аудандық "Мұғалжар" газетінде жарияланған).</w:t>
      </w:r>
      <w:r>
        <w:br/>
      </w:r>
      <w:r>
        <w:rPr>
          <w:rFonts w:ascii="Times New Roman"/>
          <w:b w:val="false"/>
          <w:i w:val="false"/>
          <w:color w:val="000000"/>
          <w:sz w:val="28"/>
        </w:rPr>
        <w:t xml:space="preserve">
      10. Аудандық мәслихаттың 2015 жылғы 13 наурыздағы №211 "Мұғалжар ауданының ауылдық елді мекендеріне 2015 жылы жұмыс істеу және тұру үшін келген денсаулық сақтау, білім беру, әлеуметтік қамсыздандыру, мәденет спорт және агроөнеркәсіптік кешен саласындағы мамандарға әлеуметтік қолдау шараларын ұсыну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№4269 санымен тіркелген және 2015 жылғы 30 сәуірде аудандық "Мұғалжар" газетінде жарияланған).</w:t>
      </w:r>
      <w:r>
        <w:br/>
      </w:r>
      <w:r>
        <w:rPr>
          <w:rFonts w:ascii="Times New Roman"/>
          <w:b w:val="false"/>
          <w:i w:val="false"/>
          <w:color w:val="000000"/>
          <w:sz w:val="28"/>
        </w:rPr>
        <w:t xml:space="preserve">
      11. Аудандық мәслихаттың 2015 жылғы 8 мамырдағы №227 ""Мұғалжар ауданының ауылдық елді мекендеріне 2015 жылы жұмыс істеу және тұру үшін келген денсаулық сақтау, білім беру, әлеуметтік қамсыздандыру, мәденет спорт және агроөнеркәсіптік кешен саласындағы мамандарға әлеуметтік қолдау шараларын ұсыну туралы" 2015 жылғы 13 наурыздағы №211 аудандық мәслихаттың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№4343 санымен тіркелген және 2015 жылғы 18 маусымда аудандық "Мұғалжар" газетінде жарияланған).</w:t>
      </w:r>
      <w:r>
        <w:br/>
      </w:r>
      <w:r>
        <w:rPr>
          <w:rFonts w:ascii="Times New Roman"/>
          <w:b w:val="false"/>
          <w:i w:val="false"/>
          <w:color w:val="000000"/>
          <w:sz w:val="28"/>
        </w:rPr>
        <w:t xml:space="preserve">
      12. Аудандық мәслихаттың 2015 жылғы 5 қарашадағы №251 ""Мұғалжар ауданының ауылдық елді мекендеріне 2015 жылы жұмыс істеу және тұру үшін келген денсаулық сақтау, білім беру, әлеуметтік қамсыздандыру, мәденет спорт және агроөнеркәсіптік кешен саласындағы мамандарға әлеуметтік қолдау шараларын ұсыну туралы" 2015 жылғы 13 наурыздағы №211 аудандық мәслихаттың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№4614 санымен тіркелген және 2015 жылғы 25 желтоқсанда аудандық "Мұғалжар"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