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f652" w14:textId="2b7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2015 жылғы 23 желтоқсандағы № 297 "Темір аудандық мәслихатының аппараты" мемлекеттік мекемесінің Ережесін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2016 жылғы 11 сәуірдегі № 17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4) тармақшасына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2015 жылғы 23 желтоқсандағы № 297 "Темір аудандық мәслихатының аппараты" мемлекеттік мекемесінің Ережесін бекіту туралы" (Нормативтік құқықтық актілерді мемлекеттік тіркеу тізілімінде № 4711 тіркелген, 2016 жылы 19 ақпанда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А.ҚОҚАНОВ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