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92a5" w14:textId="5d392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кейбір шешімдерінің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2016 жылғы 08 маусымдағы № 27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16 сәуірдегі "Құқықтық актілер туралы" Заңының 46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Темір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 аудандық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көшірмесі Ақтөбе облысының Әділет департаментіне жолдансын.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А.ЕСМАҒАМБЕТОВ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аудандық мәслихатының күші жойылған кейбір шешімдерінің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Темір аудандық мәслихатының 2014 жылғы 23 желтоқсандағы № 218 "Темір ауданының 2015-2017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4155 болып тіркелген, 2015 жылы 23 қаңтарда "Темір"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Темір аудандық мәслихатының 2015 жылғы 13 наурыздағы № 239 "Темір ауданының 2015-2017 жылдарға арналған бюджеті туралы" 2014 жылғы 23 желтоқсандағы № 218 аудандық мәслихаттың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4257 болып тіркелген, 2015 жылы 3 сәуірде "Темір"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Темір аудандық мәслихатының 2015 жылғы 27 сәуірдегі № 244 "Темір ауданының 2015-2017 жылдарға арналған бюджеті туралы" 2014 жылғы 23 желтоқсандағы № 218 аудандық мәслихаттың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4329 болып тіркелген, 2015 жылы 22 мамырда "Темір"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Темір аудандық мәслихатының 2015 жылғы 10 маусымдағы № 249 "Темір ауданының 2015-2017 жылдарға арналған бюджеті туралы" 2014 жылғы 23 желтоқсандағы № 218 аудандық мәслихаттың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4385 болып тіркелген, 2015 жылы 3 шілдеде "Темір" газетінде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Темір аудандық мәслихатының 2015 жылғы 11 тамыздағы № 278 "Темір ауданының 2015-2017 жылдарға арналған бюджеті туралы" 2014 жылғы 23 желтоқсандағы № 218 аудандық мәслихаттың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4486 болып тіркелген, 2015 жылы 28 тамызда "Темір" газетінде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Темір аудандық мәслихатының 2015 жылғы 06 қазандағы № 280 "Темір ауданының 2015-2017 жылдарға арналған бюджеті туралы" 2014 жылғы 23 желтоқсандағы № 218 аудандық мәслихаттың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4542 болып тіркелген, 2015 жылы 23 қазанда "Темір"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Темір аудандық мәслихатының 2015 жылғы 13 қарашадағы № 285 "Темір ауданының 2015-2017 жылдарға арналған бюджеті туралы" 2014 жылғы 23 желтоқсандағы № 218 аудандық мәслихаттың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4592 болып тіркелген, 2015 жылы 27 қарашада "Темір"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Темір аудандық мәслихатының 2015 жылғы 4 желтоқсандағы № 289 "Темір ауданының 2015-2017 жылдарға арналған бюджеті туралы" 2014 жылғы 23 желтоқсандағы № 218 аудандық мәслихаттың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4642 болып тіркелген, 2015 жылы 25 желтоқсанда "Темір"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