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cf53" w14:textId="28bc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2016 жылғы 14 қаңтардағы № 325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4) тармақшасына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аудандық мәслихатының 2015 жылғы 24 шілдедегі № 274 "Темір аудандық мәслихат аппаратының "Б" корпусы мемлекеттік әкімшілік қызметшілерінің қызметін жыл сайынғы бағалау әдістемесін бекіту туралы" (Нормативтік құқықтық актілерді мемлекеттік тіркеу тізілімінде № 4497 тіркелген, 2015 жылы 11 қыркүйекте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Темір аудандық мәслихатының 2015 жылғы 23 желтоқсандағы № 294 "Темір аудандық мәслихат аппаратының "Б" корпусы мемлекеттік әкімшілік қызметшілерінің қызметін жыл сайынғы бағалау әдістемесін бекіту туралы" 2015 жылғы 24 шілдедегі № 274 аудандық мәслихаттың шешіміне өзгерістер енгізу туралы"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Н.ӨТЕПОВ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