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566fe" w14:textId="73566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ауданының әкімдігінің 2016 жылғы 11 мамырдағы № 173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№ 480-</w:t>
      </w:r>
      <w:r>
        <w:rPr>
          <w:rFonts w:ascii="Times New Roman"/>
          <w:b/>
          <w:i w:val="false"/>
          <w:color w:val="000000"/>
          <w:sz w:val="28"/>
        </w:rPr>
        <w:t>V</w:t>
      </w:r>
      <w:r>
        <w:rPr>
          <w:rFonts w:ascii="Times New Roman"/>
          <w:b w:val="false"/>
          <w:i w:val="false"/>
          <w:color w:val="000000"/>
          <w:sz w:val="28"/>
        </w:rPr>
        <w:t xml:space="preserve">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Хромтау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Хромтау ауданы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көшірмелері мүдделі органдарға жолдансын.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А.Усмангалиев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11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"Хромтау ауданы әкімдігінің кейбір қаулыларының күші  жойылды деп тану туралы" қаулылардың тізбесі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13"/>
        <w:gridCol w:w="992"/>
        <w:gridCol w:w="2795"/>
        <w:gridCol w:w="8000"/>
      </w:tblGrid>
      <w:tr>
        <w:trPr>
          <w:trHeight w:val="30" w:hRule="atLeast"/>
        </w:trPr>
        <w:tc>
          <w:tcPr>
            <w:tcW w:w="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Қабылдаған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27.01.2015ж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"Хромтау ауданы бойынша қоғамдық жұмыстар жүргізілетін ұйымдардың тізбесін, қоғамдық жұмыстардың түрлерін, көлемі мен нақты жағдайларын, қатысушылардың еңбегіне төленетін ақының мөлшері және оларды қаржыландырудың көздерін бекіту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26.03.2013ж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"Хромтау ауданы әкімдігінің 2012 жылғы 20 наурыздағы № 82 "Бас бостандығынан айыру орындарынан босатылған және интернаттық ұйымдарды бітіруші кәмелетке толмаған тұлғалар үшін жұмыс орындарына квота белгілеу туралы" қаулысына өзгерістер енгізу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20.03.2012ж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"Бас бостандығынан айыру орындарынан босатылған және интернаттық ұйымдарды бітіруші кәмелетке толмаған тұлғалар үшін жұмыс орындарына квота белгілеу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08.02.2012ж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"Хромтау ауданында мүгедектер үшін жұмыс орындарына квота белгілеу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27.04.2011ж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"Аудан әкімдігінің 2010 жылғы 10 ақпанындағы № 24 "Халықтың нысаналы топтарына жататын адамдардың қосымша тізбесін белгілеу туралы" қаулысына толықтырулар енгізу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10.02.2010ж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"Халықтың нысаналы топтарына жататын адамдардың қосымша тізбесін белгілеу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