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63926" w14:textId="d5639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алып тастау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 Аққұдық ауылдық округінің әкімінің 2016 жылғы 12 тамыздағы № 7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қантардағы "Қазақстан Республикасының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Хромтау ауданының мемлекеттік бас ветеринариялық-санитариялық инспекторының 2016 жылғы 9 тамыздағы № 15-4/451 ұсынысы негізінде Хромтау ауданы Аққұдық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Хромтау ауданы Аққұдық ауылдық округінде орналасқан "Ерұлан" шаруа қожалығының мүйізді ірі қара малы арасында құтыру ауруының ошағына ветеринариялық іс-шаралар кешенін жүргізілуіне байланысты, шектеу іс-шаралары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Хромтау ауданы Аққұдық ауылдық округі әкімінің 2016 жылғы 30 мамырдағы № 5 "Шектеу іс-шараларын белгілеу туралы" (Нормативтік құқықтық актілерді мемлекеттік тіркеу тізілімінде № 4955 болып тіркелген, 2016 жылғы 23 маусымында "Хромтау" газетінде жарияланған) шешімінің </w:t>
      </w:r>
      <w:r>
        <w:rPr>
          <w:rFonts w:ascii="Times New Roman"/>
          <w:b w:val="false"/>
          <w:i w:val="false"/>
          <w:color w:val="000000"/>
          <w:sz w:val="28"/>
        </w:rPr>
        <w:t>күші жойылды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алғашқы ресми жарияланған күнінен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Аққұдық ауылдық округінің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О.Қ.Өтегенов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