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8fe1" w14:textId="b388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"Шалқар ауданының жергілікті атқарушы органдарының "Б" корпусы мемлекеттік әкімшілік қызметшілерінің қызметін жыл сайынғы бағалау әдістемесін бекіту туралы" Шалқар ауданы әкімдігінің 2015 жылғы 07 қазандағы № 224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2016 жылғы 27 қаңтардағы № 12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Шалқар ауданы әкімдігінің 2015 жылғы 07 қазандағы № 224 "Шалқар ауданының жергілікті атқарушы органдарының "Б" корпусы мемлекеттік әкімшілік қызметшілерінің қызметін жыл сайынғы бағалау әдістемесін бекіту туралы" (нормативтік-құқықтық актілерді мемлекеттік тіркеу тізілімінде № 4577 болып тіркелген, аудандық "Шежірелі өлке" газетінде 2015 жылдың 28 қарашасында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Шешімнің көшірмесі Ақтөбе облысының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