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9b29" w14:textId="6e79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олысы Шалқар аудандық мәслихатының 2016 жылғы 22 ақпандағы № 273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Аудандық мәслихаттың 2015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4379 санымен тіркелген, "Шежірелі өлке" газетінің 2015 жылғы 23 шілдедегі № 31 (696) санымен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Аудандық мәслихаттың 2015 жылғы 25 желтоқсандағы № 256 Ақтөбе облысы Шалқар ауданы Шалқар қаласының жерлерін аймақтарға бөлу жобасын (схемасын), бағалау аймақтарының шекараларын және учаскелері үшін төлемақының базалық ставкаларына түзету коэффиценттерін бекіту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Аудандық мәслихаттың 2013 жылғы 22 қаңтардағы № 58 "Шалқар аудандық мәслихатының аппараты" мемлекеттік мекемесінің Ережесі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Жиенғазина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