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c371" w14:textId="d85c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"Аймаққа бөлу коэффициентін есептеу әдістемесін бекіту туралы" Қазақстан Республикасы Әділет Министрінің 2012 жылғы 28 маусымдағы № 239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2016 жылғы 20 қаңтардағы № 22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«Аймаққа бөлу коэффициентін есептеу әдістемесін бекіту туралы» Қазақстан Республикасы Әділет Министрінің 2012 жылғы 28 маусымдағы № 239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7814 болып тіркелген, 2012 жылғы 23 тамызда «Егемен Қазақстан» газетінде № 540-545 (27618)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министрлігінің Нормативтік құқықтық актілерді тіркеу департаментіне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 баспасөз беттерінде және «Әділет» ақпараттық-құқықтық жүйесінде ресми жариялауға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Әділет министрлігінің интернет-ресурсына орналастырылуын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Әділет министрінің орынбасары Б.Ж.Әбдірайымға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