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fa69" w14:textId="07ef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"Б"корпусының әкімшілік мемлекеттік лауазымдарына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25 ақпандағы № 51-Н бұйрығы. Күші жойылды - Қазақстан Республикасы Әділет министрінің 2016 жылғы 1 қарашадағы № 370 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ҚР Әділет министрінің 01.11.2016 № 370 н бұйрығымен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