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7d28" w14:textId="b617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2015 жылғы 18 ақпандағы Алматы облысының экономика және бюджеттік жоспарлау басқармасы" мемлекеттік мекемесінің Ережесін бекіту туралы" №84 қаулысының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2016 жылғы 30 мамырдағы № 270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Алматы облысы әкімдігінің 2015 жылғы 18 ақпандағы "Алматы облысының экономика және бюджеттік жоспарлау басқармасы" мемлекеттік мекемесінің Ережесін бекіту туралы" №84 қаулысының (нормативтік құқықтық актілерді мемлекеттік тіркеу Тізілімінде 2015 жылдың 20 наурызында </w:t>
      </w:r>
      <w:r>
        <w:rPr>
          <w:rFonts w:ascii="Times New Roman"/>
          <w:b w:val="false"/>
          <w:i w:val="false"/>
          <w:color w:val="000000"/>
          <w:sz w:val="28"/>
        </w:rPr>
        <w:t>№ 3107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жылы 14 сәуірде "Жетісу" мен "Огни Алатау"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"Алматы облысының экономика және бюджеттік басқармасы" мемлекеттік мекемесінің басшысы осы қаулыдан туындайтын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бірінші орынбасары Л. Тұрлашовқа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