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c87c" w14:textId="b52c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2014 жылғы 25 желтоқсандағы "Алматы облысының білім басқармасы" мемлекеттік мекемесінің Ережесін бекіту туралы" № 471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07 маусымдағы № 288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2014 жылғы 25 желтоқсандағы "Алматы облысының білім басқармасы" мемлекеттік мекемесінің Ережесін бекіту туралы" № 471 (Қазақстан Республикасы Әділет министрлігі Алматы облысының әділет департаментінде 2015 жылғы 27 қаңтарда нормативтік құқықтық кесімдерді мемлекеттік тіркеудің тізіліміне </w:t>
      </w:r>
      <w:r>
        <w:rPr>
          <w:rFonts w:ascii="Times New Roman"/>
          <w:b w:val="false"/>
          <w:i w:val="false"/>
          <w:color w:val="000000"/>
          <w:sz w:val="28"/>
        </w:rPr>
        <w:t>№ 3009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2015 жылғы 19 мамырда № 55 "Жетісу", 2015 жылғы 19 мамырдағы № 55 "Огни Алатау"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"Aлматы облысының білім басқармасы"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Aлматы облысының әділет органдарына осы қаулының қабылданғаны туралы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ресми баспа басылымдарында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Б. Өнербаевқа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