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22e4" w14:textId="9362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07 маусымдағы № 291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қаулылардың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Алматы облысы әкімдігінің 2014 жылғы 3 сәуірдегі "Алматы облысының ветеринария басқармасы" мемлекеттік мекемесін құру және ережесін бекіту туралы" № 111 (нормативтік құқықтық актілерді мемлекеттік тіркеу Тізілімінде 2014 жылдың 14 мамырында </w:t>
      </w:r>
      <w:r>
        <w:rPr>
          <w:rFonts w:ascii="Times New Roman"/>
          <w:b w:val="false"/>
          <w:i w:val="false"/>
          <w:color w:val="000000"/>
          <w:sz w:val="28"/>
        </w:rPr>
        <w:t>№ 2698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8 сәуірдегі № 39 "Жетісу", 2014 жылғы 8 сәуірдегі № 39 "Огни Алатау" газеттерінде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Алматы облысы әкімдігінің 2015 жылғы 13 мамырдағы "Алматы облысы әкімдігінің 2014 жылғы 3 сәуірдегі № 111 "Алматы облысының ветеринария басқармасы" мемлекеттік мекемесін құру және ережесін бекіту туралы" қаулысына өзгерістер мен толықтырулар енгізу туралы" № 213 (нормативтік құқықтық актілерді мемлекеттік тіркеу Тізілімінде 2014 жылдың 4 маусымында </w:t>
      </w:r>
      <w:r>
        <w:rPr>
          <w:rFonts w:ascii="Times New Roman"/>
          <w:b w:val="false"/>
          <w:i w:val="false"/>
          <w:color w:val="000000"/>
          <w:sz w:val="28"/>
        </w:rPr>
        <w:t>№ 3193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11 маусымдағы № 66 "Жетісу", 2015 жылғы 11 маусымдағы № 66 "Огни Алатау" газеттерінде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"Aлматы облысының ветеринария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Aлматы облысының әділет органдарына осы қаулының қабылданғаны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ресми баспа басылымдарында жариялау бойынша шаралар      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