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871c" w14:textId="5d58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20 наурыздағы "Алматы облысының дене шынықтыру және спорт басқармасы" мемлекеттік мекемесінің Ережесін бекіту туралы" №147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16 маусымдағы № 309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20 наурыздағы "Алматы облысының дене шынықтыру және спорт басқармасы" мемлекеттік мекемесінің Ережесін бекіту туралы" № 147 қаулысының (нормативтік құқықтық актілерді мемлекеттік тіркеу Тізілімінде 2015 жылдың 16 сәуірде </w:t>
      </w:r>
      <w:r>
        <w:rPr>
          <w:rFonts w:ascii="Times New Roman"/>
          <w:b w:val="false"/>
          <w:i w:val="false"/>
          <w:color w:val="000000"/>
          <w:sz w:val="28"/>
        </w:rPr>
        <w:t>№ 3140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жылы 19 мамырда "Жетісу" мен "Огни Алатау"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"Aлматы облысының дене шынықтыру және спорт басқармасы"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Aлматы облысының әділет органдарына осы қаулының қабылданғаны туралы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 ресми баспа басылымдарында жариялау бойынша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С. Тұрдалиевке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