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4434" w14:textId="6664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"Алматы облысының мәдениет, архивтер және құжаттама басқармасы" мемлекеттік мекемесінің Ережесін бекіту туралы" 2016 жылғы 3 қпандағы № 57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22 маусымдағы № 325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2016 жылғы 3 ақпандағы "Алматы облысының мәдениет, архивтер және құжаттама басқармасы" мемлекеттік мекемесінің Ережесін бекіту туралы" № 57 қаулысы жойылсын (Алматы облысы әділет департаментінде 2016 жылдың 4 наурыз нормативтік құқықтық актілерінің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17 наурызда "Жетісу" №33 мен "Огни Алатау" газеттерінің №32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мәдениет, архивтер және құжаттама басқармасы" мемлекеттік мекемесінің басшысына осы қаулыны әділет органдарында мемлекеттік тіркелгеннен кейін ресми мерзімді баспа басылымдарында, сондай-ақ Қазақстан Республикасы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Алматы облысының мәдениет, архивтер және құжаттама басқармасы"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Б. 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