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59d43" w14:textId="7959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2016 жылғы 02 наурыздағы "Алматы облысының жастар саясаты мәселелері басқармасы" мемлекеттік мекемесінің Ережесін бекіту туралы" № 108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11 шілдедегі № 366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2016 жылғы 02 наурыздағы "Алматы облысының жастар саясаты мәселелері басқармасы" мемлекеттік мекемесінің Ережесін бекіту туралы" № 108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7 сәуірінде № 3780 тіркелген, 2016 жылғы 26 сәуірдегі № 48 "Жетісу" мен "Огни Алатау"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жастар саясаты мәселелері басқармасы"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Алматы облысының әділет органдарына осы қаулының қабылданғаны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ресми баспа басылымарында жариялау бойынша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Б. Өнербаевқа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