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a01" w14:textId="09db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әкімдігінің 2016 жылғы 26 қыркүйектегі № 145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№148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"26"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 әкімдігінің күші жойылатын кейбір қаулыларының тізбесі: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жойылатын кейбір қаулыларының тізбесі: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ауданы әкімдігінің 2016 жылғы 20 қаңтардағы "Балқаш аудандық мәдениет және тілдерді дамыту бөлімі" мемлекеттік мекемесінің Ережесін бекіту туралы № 12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3701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2016 жылы 10 ақпанда енгізілген, "Балқаш өңірі" газетінде 2016 жылы 13 ақпанда № 07 (7588)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Балқаш ауданы әкімдігінің 2015 жылғы 24 ақпандағы "Балқаш ауданы әкімінің аппараты" мемлекеттік мекемесінің Ережесін бекіту туралы №19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3111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27 наурызда енгізілген, "Балқаш өңірі" газетінде 2015 жылы 06 сәуірде № 23 (7553)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Балқаш ауданы әкімдігінің 2015 жылғы 08 маусымдағы "Балқаш ауданы әкімдігінің 2015 жылғы 24 ақпандағы "Балқаш ауданы әкімінің аппараты" мемлекеттік мекемесінің Ережесін бекіту туралы" № 19 қаулысына өзгерістер енгізу туралы №127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3283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15 шілдеде енгізілген, "Балқаш өңірі" газетінде 2015 жылы № 25 шілдеде № 34 (7555)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Балқаш ауданы әкімдігінің 2015 жылғы 05 маусымдағы "Балқаш ауданы Бақанас ауылдық округі әкімінің аппараты" мемлекеттік мекемесінің Ережесін бекіту туралы № 125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21тамызда № 34 (7564)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Балқаш ауданы әкімдігінің 2015 жылғы 05 маусымдағы "Балқаш ауданы Жиделі ауылдық округі әкімінің аппараты" мемлекеттік мекемесінің Ережесін бекіту туралы № 123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21 тамызда № 34 (7564)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Балқаш ауданы әкімдігінің 2015 жылғы 05 маусымдағы "Балқаш ауданы Топар ауылдық округі әкімінің аппараты" мемлекеттік мекемесінің Ережесін бекіту туралы №126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14 тамызда № 33 (7563)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Балқаш ауданы әкімдігінің 2015 жылғы 05 маусымдағы "Балқаш ауданы Көктал ауылдық округі әкімінің аппараты" мемлекеттік мекемесінің Ережесін бекіту туралы № 122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28 тамызда № 35 (7565)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Балқаш ауданы әкімдігінің 2015 жылғы 05 маусымдағы "Балқаш ауданы Ақдала ауылдық округі әкімінің аппараты" мемлекеттік мекемесінің Ережесін бекіту туралы № 124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21 тамызда № 34 (7564)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Балқаш ауданы әкімдігінің 2015 жылғы 04 маусымдағы "Балқаш ауданы Ақжар ауылдық округі әкімінің аппараты" мемлекеттік мекемесінің Ережесін бекіту туралы № 121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28 тамызда № 35 (7565)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Балқаш ауданы әкімдігінің 2015 жылғы 04 маусымдағы "Балқаш ауданы Ақкөл ауылдық округі әкімінің аппараты" мемлекеттік мекемесінің Ережесін бекіту туралы № 119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3259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28 тамызда № 35 (7565)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Балқаш ауданы әкімдігінің 2015 жылғы 04 маусымдағы "Балқаш ауданы Балатопар ауылдық округі әкімінің аппараты" мемлекеттік мекемесінің Ережесін бекіту туралы № 120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3258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28 тамызда № 35 (7565)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Балқаш ауданы әкімдігінің 2015 жылғы 04 маусымдағы "Балқаш ауданы Бірлік ауылдық округі әкімінің аппараты" мемлекеттік мекемесінің Ережесін бекіту туралы № 117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3257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21 тамызда № 35 (7565)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Балқаш ауданы әкімдігінің 2015 жылғы 04 маусымдағы "Балқаш ауданы Бақбақты ауылдық округі әкімінің аппараты" мемлекеттік мекемесінің Ережесін бекіту туралы № 118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3256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31 шілдеде № 31 (7561)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Балқаш ауданы әкімдігінің 2015 жылғы 03 маусымдағы "Балқаш ауданы Құйған ауылдық округі әкімінің аппараты" мемлекеттік мекемесінің Ережесін бекіту туралы № 112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31 шілдеде № 31 (7561)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Балқаш ауданы әкімдігінің 2015 жылғы 03 маусымдағы "Балқаш ауданы Желтораңғы ауылдық округі әкімінің аппараты" мемлекеттік мекемесінің Ережесін бекіту туралы № 113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25 шілдеде № 30 (7560)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Балқаш ауданы әкімдігінің 2015 жылғы 03 маусымдағы "Балқаш ауданы Миялы ауылдық округі әкімінің аппараты" мемлекеттік мекемесінің Ережесін бекіту туралы № 114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25 шілдеде № 30 (7560)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Балқаш ауданы әкімдігінің 2015 жылғы 03 маусымдағы "Балқаш ауданы Қарой ауылдық округі әкімінің аппараты" мемлекеттік мекемесінің Ережесін бекіту туралы № 115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31 шілдеде № 31 (7561)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Балқаш ауданы әкімдігінің 2015 жылғы 03 маусымдағы "Балқаш ауданы Береке ауылдық округі әкімінің аппараты" мемлекеттік мекемесінің Ережесін бекіту туралы № 116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3266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07 шілдеде енгізілген, "Балқаш өңірі" газетінде 2015 жылы 31 шілдеде № 31 (7561)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Балқаш ауданы әкімдігінің 2012 жылғы 19 қарашадағы "Балқаш ауданы бойынша ауыл шаруашылығы жануарларын бірдейлендіру жұмыстарын ұйымдастыру және өткізу туралы" № 205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2224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2012 жылы 10 желтоқсанда енгізілген, "Балқаш өңірі" газетінде 2013 жылы 19 қаңтарда № 3 (7432)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Балқаш ауданы әкімдігінің 2012 жылғы 6 ақпандағы "2012 жылғы жастар практикасын ұйымдастыру туралы" № 25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2-6-94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2012 жылы 28 ақпанда енгізілген, "Балқаш өңірі" газетінде 2012 жылы 21 ақпанда № 09 (7386)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Балқаш ауданы әкімдігінің 2012 жылғы 6 ақпандағы "2012 жылға әлеуметтік жұмыс орындарын ұйымдастыру туралы" № 24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2-6-93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2012 жылы 28 ақпанда енгізілген, "Балқаш өңірі" газетінде 2012 жылы 21 ақпанда № 09 (7386)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Балқаш ауданы әкімдігінің 2011 жылғы 11 наурыздағы "2011 жылы Балқаш ауданы бойынша ақылы қоғамдық жұмыстарын ұйымдастыру туралы" № 25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2-6-81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2011 жылы 28 наурызда енгізілген, "Балқаш өңірі" газетінде 2011 жылы 2 сәуірде № 13 (7337)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Балқаш ауданы әкімдігінің 2015 жылғы 15 мамырдағы "Балқаш аудандық ішкі саясат бөлімі" мемлекеттік мекемесінің Ережесін бекіту туралы № 72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3228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16 маусымда енгізілген, "Балқаш өңірі" газетінде 2015 жылы 18 шілдеде № 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Балқаш ауданы әкімдігінің 2015 жылғы 15 мамырдағы "Балқаш аудандық кәсіпкерлік бөлімі" мемлекеттік мекемесінің Ережесін бекіту туралы № 73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3227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16 маусымда енгізілген, "Балқаш өңірі" газетінде 2015 жылы 18 шілдеде № 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Балқаш ауданы әкімдігінің 2015 жылғы 12 мамырдағы "Балқаш аудандық жер қатынастары бөлімі" мемлекеттік мекемесінің Ережесін бекіту туралы №64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3220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10 маусымда енгізілген, "Балқаш өңірі" газетінде 2015 жылы 18 шілдеде № 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Балқаш ауданы әкімдігінің 2015 жылғы 6 сәуірдегі "Балқаш аудандық ветеринария бөлімі" мемлекеттік мекемесінің Ережесін бекіту туралы № 48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14 мамырда енгізілген, "Балқаш өңірі" газетінде 2015 жылы 21 мамырда № 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Балқаш ауданы әкімдігінің 2015 жылғы 21 мамырдағы "Балқаш аудандық сәулет және қалақұрлысы бөлімі" мемлекеттік мекемесінің Ережесін бекіту туралы №74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3246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24 маусымда енгізілген, "Балқаш өңірі" газетінде 2015 жылы 25 шілдеде № 30 (7560)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Балқаш ауданы әкімдігінің 2015 жылғы 06 мамырдағы "Балқаш аудандық жұмыспен қамту және әлеуметтік бағдарламалар бөлімі" мемлекеттік мекемесінің Ережесін бекіту туралы №59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18 мамырда енгізілген, "Балқаш өңірі" газетінде 2015 жылы 25 шілдеде № 30 (7560)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Балқаш ауданы әкімдігінің 2015 жылғы 06 мамырдағы "Балқаш аудандық құрылыс бөлімі" мемлекеттік мекемесінің Ережесін бекіту туралы № 60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04 маусымда енгізілген, "Балқаш өңірі" газетінде 2015 жылы 18 шілдеде №29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Балқаш ауданы әкімдігінің 2015 жылғы 12 мамырдағы "Балқаш аудандық дене шынықтыру және спорт бөлімі" мемлекеттік мекемесінің Ережесін бекіту туралы № 65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3190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04 маусымда енгізілген, "Балқаш өңірі" газетінде 2015 жылы 18 шілдеде № 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Балқаш ауданы әкімдігінің 2015 жылғы 12 мамырдағы "Балқаш аудандық ауылшаруашылық бөлімі" мемлекеттік мекемесінің Ережесін бекіту туралы № 66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3191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04 маусымда енгізілген, "Балқаш өңірі" газетінде 2015 жылы 18 шілдеде №29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Балқаш ауданы әкімдігінің 2015 жылғы 6 мамырдағы "Балқаш аудандық жолаушылар көлігі және автомобильдер жолдары бөлімі" мемлекеттік мекемесінің Ережесін бекіту туралы №61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3186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2015 жылы 04 маусымда енгізілген, "Балқаш өңірі" газетінде 2015 жылы 18 шілдеде № 29 (7559)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