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c5e6c" w14:textId="53c5e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кейбір шешімін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2016 жылғы 05 ақпандағы № 52-8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Қарасай аудандық мәслихатының 2015 жылғы 06 қарашадағы "Қарасай ауданы бойынша Қазақстан Республикасының жер заңнамасына сәйкес пайдаланылмайтын ауыл шаруашылығы мақсатындағы жерлерге белгіленген жер салығының базалық мөлшерлемесін жоғарылату туралы" № 48-4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10 желтоқсандағы нормативтік-құқықтық актілерді мемлекеттік тіркеу Тізіліміне 3601 нөмірімен енгізілген, 2015 жылдың 25 желтоқсандағы аудандық №52 "Заман жаршысы"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кезекті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52-ші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Қалиев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