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03c39" w14:textId="7603c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2011 жылғы 20 желтоқсандағы "Мүгедектер үшін жұмыс орындарына квота белгілеу туралы" № 12-1359 каулысы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5 қыркүйектегі № 9-1297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Аудан әкімдігінің 2011 жылдың 20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№12-1359</w:t>
      </w:r>
      <w:r>
        <w:rPr>
          <w:rFonts w:ascii="Times New Roman"/>
          <w:b w:val="false"/>
          <w:i w:val="false"/>
          <w:color w:val="000000"/>
          <w:sz w:val="28"/>
        </w:rPr>
        <w:t xml:space="preserve"> "Мүгедектер үшін жұмыс орындарына квота белгілеу туралы" қаулысы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орынбасарының м.а. М. Әмірғалиевқа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М.Бигельдиев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