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48c9" w14:textId="c9b4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2012 жылғы 11 сәуірдегі "Нысаналы топтарға жататын адамдардың қосымша тізбесін келесідей белгілеу туралы" № 4-410 каулысы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2016 жылғы 5 қыркүйектегі № 9-1300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2012 жылдың 11 сәуірдегі </w:t>
      </w:r>
      <w:r>
        <w:rPr>
          <w:rFonts w:ascii="Times New Roman"/>
          <w:b w:val="false"/>
          <w:i w:val="false"/>
          <w:color w:val="000000"/>
          <w:sz w:val="28"/>
        </w:rPr>
        <w:t>№ 4-410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"Нысаналы топтарға жататын адамдардың қосымша тізбесін келесідей белгілеу туралы" қаулысы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орынбасарынның м.а. М. Әмірғалиевқа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