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1e1" w14:textId="f87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04 тамыздағы "Қарасай ауданының жұмыспен қамту және әлеуметтік бағдарламалар бөлімі" мемлекеттік мекемесінің Ережесін бекіту туралы" № 8-630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14 қыркүйектегі № 9-1418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04 тамыздағы "Қарасай ауданының жұмыспен қамту және әлеуметтік бағдарламалар бөлімі" мемлекеттік мекемесінің Ережесін бекіту туралы" № 8-630 (нормативтік құқықтық актілерді мемлекеттік тіркеу тізілімінде 2015 жылдың 04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3381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енгізілген, 2015 жылғы 24 қыркүйегінде "Заман жаршысы" газетінің 40 (8158) нөмірінде жарияланған)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