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4cc72" w14:textId="6e4cc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 әкімдігінің 2015 жылғы 15 қазандағы "Қарасай ауданының экономика және бюджеттік жоспарлау бөлімі" мемлекеттік мекемесінің Ережесін бекіту туралы" № 10-908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әкімдігінің 2016 жылғы 16 қыркүйектегі № 9-1427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</w:t>
      </w:r>
      <w:r>
        <w:rPr>
          <w:rFonts w:ascii="Times New Roman"/>
          <w:b/>
          <w:i w:val="false"/>
          <w:color w:val="000000"/>
          <w:sz w:val="28"/>
        </w:rPr>
        <w:t>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Қарасай ауданы әкімдігінің 2015 жылғы 15 қазандағы "Қарасай ауданының экономика және бюджеттік жоспарлау бөлімі" мемлекеттік мекемесінің Ережесін бекіту туралы" (нормативтік құқықтық актілерді мемлекеттік тіркеу Тізілімінде 2015 жылдың 13 қарашасында </w:t>
      </w:r>
      <w:r>
        <w:rPr>
          <w:rFonts w:ascii="Times New Roman"/>
          <w:b w:val="false"/>
          <w:i w:val="false"/>
          <w:color w:val="000000"/>
          <w:sz w:val="28"/>
        </w:rPr>
        <w:t>№3552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"Заман жаршысы" газетінде 2015 жылдың 27 қарашасында №49 жарияланған) № 10-908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 М.Амиргалиевке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М.Бигельдиев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