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ae6b" w14:textId="7daa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жылдың 06 қазандағы "Қарасай ауданының тұрғын үй-коммуналдық шаруашылық және тұрғын үй инспекциясы бөлімі" мемлекеттік мекемесінің Ережесін бекіту туралы" № 10-883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19 қыркүйектегі № 9-1428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жылдың 23 қаңтарындағы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жылдың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жылдың 06 қазандағы "Қарасай ауданының тұрғын үй-коммуналдық шаруашылық және тұрғын үй инспекциясы бөлімі" мемлекеттік мекемесінің Ережесін бекіту туралы" (нормативтік-құқықтық актілерді мемлекеттік тіркеу Тізілімінде 2015 жылдың 06 қарашада </w:t>
      </w:r>
      <w:r>
        <w:rPr>
          <w:rFonts w:ascii="Times New Roman"/>
          <w:b w:val="false"/>
          <w:i w:val="false"/>
          <w:color w:val="000000"/>
          <w:sz w:val="28"/>
        </w:rPr>
        <w:t>№ 3536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13 қарашада № 47(8165) және жалғасы 2015 жылдың 20 қарашада № 48(8166) жарияланған) № 10-883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жасау аудан әкімінің орынбасары Н. Жұмәділге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