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eac" w14:textId="1e30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Әкімиятының 2004 жылдың 16 наурыздағы "Аудан әкімиятының резервіндегі қаражатты пайдалану Ережесін бекіту туралы" № 3-403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19 қыркүйектегі № 9-1432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актілері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әкімиятының 2004 жылдың 16 наурыздағы "Аудан әкімиятының резервіндегі қаражатты пайдалану Ережесін бекіту туралы" (нормативтік - құқықтық актілерді мемлекеттік тіркеу Тізілімінде 2004 жылдың 22 сәуірінде </w:t>
      </w:r>
      <w:r>
        <w:rPr>
          <w:rFonts w:ascii="Times New Roman"/>
          <w:b w:val="false"/>
          <w:i w:val="false"/>
          <w:color w:val="000000"/>
          <w:sz w:val="28"/>
        </w:rPr>
        <w:t>№ 1575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№ 3-403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Н.Б. Жұмәділге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