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3edac" w14:textId="db3ed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Қарасай ауданы әкімдігінің 2015 жылғы 07 қазандағы "Қарасай ауданының Жамбыл ауылдық округі әкімінің аппараты" мемлекеттік мекемесінің Ережесін бекіту туралы" № 10-893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Қарасай ауданы әкімдігінің 2016 жылғы 19 қыркүйектегі № 9-1435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2001 жылғы 23 қаңтардағы Қазақстан Республикасы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2016 жылғы 6 сәуірдегі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Қарасай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Қарасай ауданы әкімдігінің 2015 жылғы 07 қазандағы "Қарасай ауданының Жамбыл ауылдық округі әкімінің аппараты" мемлекеттік мекемесінің Ережесін бекіту туралы" № 10-893 қаулысының (нормативтік құқықтық актілерді мемлекеттік тіркеу Тізілімінде 2015 жылдың 06 қарашасында </w:t>
      </w:r>
      <w:r>
        <w:rPr>
          <w:rFonts w:ascii="Times New Roman"/>
          <w:b w:val="false"/>
          <w:i w:val="false"/>
          <w:color w:val="000000"/>
          <w:sz w:val="28"/>
        </w:rPr>
        <w:t>№ 3532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20 қарашадағы № 48 </w:t>
      </w:r>
      <w:r>
        <w:rPr>
          <w:rFonts w:ascii="Times New Roman"/>
          <w:b w:val="false"/>
          <w:i w:val="false"/>
          <w:color w:val="000000"/>
          <w:sz w:val="28"/>
        </w:rPr>
        <w:t>"Заман Жаршысы"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аудан әкімі аппаратының басшысы Мадияр Орынтаевич Амиргалиевке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Бигелдиев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