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5c05" w14:textId="a58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15 қазандағы "Қарасай ауданының кәсіпкерлік бөлімі" мемлекеттік мекемесінің Ережесін бекіту туралы" №10-910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28 қыркүйектегі № 9-1468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15 қазандағы "Қарасай ауданының кәсіпкерлік бөлімі" мемлекеттік мекемесінің Ережесін бекіту туралы" (нормативтік құқықтық актілерді мемлекеттік тіркеу Тізілімінде 2015 жылдың 20 қарашада </w:t>
      </w:r>
      <w:r>
        <w:rPr>
          <w:rFonts w:ascii="Times New Roman"/>
          <w:b w:val="false"/>
          <w:i w:val="false"/>
          <w:color w:val="000000"/>
          <w:sz w:val="28"/>
        </w:rPr>
        <w:t>№3576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4 желтоқсандағы №50 жарияланған) №10–910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