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537e" w14:textId="cf45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әкімдігінің 2015 жылғы 22 шілдедегі "Қарасай ауданы әкімінің аппараты" мемлекеттік мекемесінің Ережесін бекіту туралы" № 7-590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2016 жылғы 28 қыркүйектегі № 9-1477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ауданы әкімдігінің 2015 жылғы 22 шілдедегі "Қарасай ауданы әкімі аппараты мемлекеттік мекемесінің Ережесін бекіту туралы" (нормативтік құқықтық актілерді мемлекеттік тіркеу Тізілімінде 2015 жылдың 07 тамыз </w:t>
      </w:r>
      <w:r>
        <w:rPr>
          <w:rFonts w:ascii="Times New Roman"/>
          <w:b w:val="false"/>
          <w:i w:val="false"/>
          <w:color w:val="000000"/>
          <w:sz w:val="28"/>
        </w:rPr>
        <w:t>№ 3330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"Заман жаршысы" газетінде 2015 жылдың 9 қазанда № 42 жарияланған) № 7 – 590 қаулысының күшін жою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күннен бастап күнтізбелік он күн өткен соң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 аппаратының басшысы Мадияр Орынтайұлы Әмірғалиевке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