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5718" w14:textId="f085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2015 жылғы 19 маусымдағы № 336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2016 жылғы 14 қыркүйектегі № 303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№148 Заңының 37- 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"Қаратал ауданының дене шынықтыру және спорт бөлімі" мемлекеттік мекемесінің Ережесін бекіту туралы" 2015 жылғы 19 маусымдағы № 336 (нормативтік құқықтық актілерді мемлекеттік тіркеу Тізілімінде 2015 жылғы 22 шілдеде </w:t>
      </w:r>
      <w:r>
        <w:rPr>
          <w:rFonts w:ascii="Times New Roman"/>
          <w:b w:val="false"/>
          <w:i w:val="false"/>
          <w:color w:val="000000"/>
          <w:sz w:val="28"/>
        </w:rPr>
        <w:t>№ 3301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"Қаратал" газетінде 2015 жылғы 14 тамыздағы № 33 (7349) нөмірінде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Күлпаш Ізмұқанқызы Байтаеваға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