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89f9" w14:textId="4508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2015 жылғы 9 шілдедегі "Қаратал ауданындағы аз қамтылған отбасыларға (азаматтарға) тұрғын үй көмегін көрсетудің мөлшерін және тәртібін айқындау туралы" №48-195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2016 жылғы 19 қаңтардағы №56-236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Қазақcтан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аудандық мәслихатының 2015 жылғы 9 шілдедегі "Қаратал ауданындағы аз қамтылған отбасыларға (азаматтарға) тұрғын үй көмегін көрсетудің мөлшерін және тәртібін айқындау туралы" (нормативтік құқықтық актілердің мемлекеттік тіркеу Тізілімінде 2015 жылы 30 шілдеде № 3313 тіркелген, аудандық "Қаратал" газетінде 2015 жылы 14 тамызда № 33 (7349) жарияланған) № 48-195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аппарат басшысы Р.Әбдіқалықоваға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М.Тілеубай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