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8c62a" w14:textId="628c6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Нормативтік құқықтық актілердің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Райымбек ауданы әкімдігінің 2016 жылғы 13 қыркүйектегі № 264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"Құқықтық актілер туралы" 2016 жылғы 6 сәуірдегі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мемлекеттік жергілікті басқару және өзін-өзі басқару туралы" 2001 жылғы 23 қантардағы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Райымбек ауданы әкімдігі </w:t>
      </w:r>
      <w:r>
        <w:rPr>
          <w:rFonts w:ascii="Times New Roman"/>
          <w:b/>
          <w:i w:val="false"/>
          <w:color w:val="000000"/>
          <w:sz w:val="28"/>
        </w:rPr>
        <w:t>ҚАУЛЫ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ЕТЕДІ.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нормативтік құқықтық актілердің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 алғашқы ресми жарияланған күннен кейін күнтізбелік он күн өткен соң күшіне енеді және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Райымбек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Тажиев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ауданы әкімдігінің 2016 жылғы "13" қыркүйектегі Нормативтік құқықтық актілердің күші жойылды деп тану туралы № 264 қаулысына қосымша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3"/>
        <w:gridCol w:w="5135"/>
        <w:gridCol w:w="1880"/>
        <w:gridCol w:w="2476"/>
        <w:gridCol w:w="2476"/>
      </w:tblGrid>
      <w:tr>
        <w:trPr>
          <w:trHeight w:val="3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Рет 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Қаулының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Қабылданған жылы, күні, айы, шешімнің номері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Әділет органында тіркелген күні және номері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Баспасөзде жарияланған күні, айы, жылы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Райымбек ауданында бас бостандығынан айыру орындарынан босатылған адамдар үшін жұмыс орындарына квота белгілеу туралы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жылы 18 қаңтар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8 қаулысы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10.02.2012 ж.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2-15-112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18.02.2012 ж.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8 (7714)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ауданы әкімдігінің 2012 жылғы 18 қаңтардағы "Райымбек ауданында бас бостандығынан айыру орындарынан босатылған адамдар үшін жұмыс орындарына квота белгілеу туралы" №8 қаулысына өзгерістер енгізу туралы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наурыз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09.04.2013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20.04.2013 ж.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15 (7769)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ауданы бойынша қоғамдық жұмыстарды ұйымдастыру туралы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қаңтар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ақпан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28.02.2015 ж.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8(7858)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ауданы бойынша мүгедектер үшін жұмыс орындарына квота белгілеу туралы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ақпан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наурыз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10.04.2015 ж.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14 (7864)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ауданы бойынша интернаттық ұйымдарды бітіруші кәмелетке толмағандар үшін жұмыс орындарына квота белгілеу туралы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ақпан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наурыз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10.04.2015 ж.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14 ( 7864)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ауданында тұратын халықтың нысаналы топтарына жататын адамдардың қосымша тізбесін белгілеу туралы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ақпан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2012 жылы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ақпан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2-15-117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08.03.2012 ж.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11(7717)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соғысының қатысушылары мен мүгедектерін әлеуметтік қорғау жөніндегі қосымша шаралар туралы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жылы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мамыр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жылы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маусым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2-15-73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27.06.2009 ж.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25(7587)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Райымбек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Тажиев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