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6e57" w14:textId="5de6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Нормативтік құқықтық актілердің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2016 жылғы 25 сәуірдегі № 4-25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"Құқықтық актілер туралы" 2016 жылғы </w:t>
      </w:r>
      <w:r>
        <w:rPr>
          <w:rFonts w:ascii="Times New Roman"/>
          <w:b w:val="false"/>
          <w:i w:val="false"/>
          <w:color w:val="000000"/>
          <w:sz w:val="28"/>
        </w:rPr>
        <w:t xml:space="preserve">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Қазақстан Республикасы Заңының 7 – бабының </w:t>
      </w:r>
      <w:r>
        <w:rPr>
          <w:rFonts w:ascii="Times New Roman"/>
          <w:b w:val="false"/>
          <w:i w:val="false"/>
          <w:color w:val="000000"/>
          <w:sz w:val="28"/>
        </w:rPr>
        <w:t>5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нормативтік құқықтық актілердің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Л.Нүсіпқожаева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2016жылғы "25" сәуірдегі Нормативтік құқықтық актілердің күші жойылды деп тану туралы № 4-25шешіміне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5105"/>
        <w:gridCol w:w="1976"/>
        <w:gridCol w:w="1915"/>
        <w:gridCol w:w="2954"/>
      </w:tblGrid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Қабылданған жылы, күні, айы, шешімнің номері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 органында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және номері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Баспасөзде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жарияланған күні, айы,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"Райымбек ауданының 2015 – 2017 жылдарға арналған бюджеті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–205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29.12.2014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11.01.2014 ж "Хантәңірі" газеті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желтоқсандағы "Райымбек ауданының 2015 – 2017 жылдарға арналған бюджеті туралы" № 40-205 шешіміне өзгерістер енгізу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41-212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16.02.2015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28.02.2015 ж. "Хантәңірі" газеті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желтоқсандағы "Райымбек ауданының 2015 – 2017 жылдарға арналған бюджеті туралы" № 40-205 шешіміне өзгерістер енгізу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45-242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10.06.2015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18.06.2015 ж. № 23 "Хантәңірі" газеті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желтоқсандағы "Райымбек ауданының 2015 – 2017 жылдарға арналған бюджеті туралы" № 40-205 шешіміне өзгерістер енгізу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15.09.2015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25.09.2015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 "Хантәңірі" газеті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желтоқсандағы "Райымбек ауданының 2015 – 2017 жылдарға арналған бюджеті туралы" № 40-205 шешіміне өзгерістер мен толықтырулар енгізу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19.11.2015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04.12.2015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"Хантәңірі" газеті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желтоқсандағы "Райымбек ауданының 2015 – 2017 жылдарға арналған бюджеті туралы" № 40-205 шешіміне өзгерістер енгізу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 желтоқсан-дағы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51-268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14.12.2015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25.12.2015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48 "Хантәңірі" газеті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