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a508" w14:textId="059a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әкімдігінің 2015 жылғы 15 маусымдағы "Панфилов ауданының ішкі саясат бөлімі" мемлекеттік мекемесінің Ережесін бекіту туралы" № 435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2016 жылғы 24 тамыздағы № 444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ауданы әкімдігінің 2015 жылғы 15 маусымдағы "Панфилов ауданының ішкі саясат бөлімі" мемлекеттік мекемесінің Ережесін бекіту туралы" (нормативтік құқықтық актілердің мемлекеттік тіркеу Тізілімінде 2015 жылдың 17 шілде № 3289 болып енгізілген, аудандық "Жаркент өңірі" газетінде 2015 жылдың 13 маусымда № 25 (8763) нөміріне жарияланған) № 435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Мағрупова Роза Азаматқызына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