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bd9d" w14:textId="689b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әкімдігінің 2014 жылғы 26 тамыздағы "Панфилов ауданының құрылыс бөлімі" мемлекеттік мекемесінің Ережесін бекіту туралы № 932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2016 жылғы 31 тамыздағы № 455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"Қазактан Республикасының жергілікті мемлекеттік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2016 жылғы 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ауданы әкімдігінің 2014 жылғы 26 тамыздағы "Панфилов ауданының құрылыс бөлімі" мемлекеттік мекемесінің "Ережесін бекіту туралы (нормативтік құқықтық актілерді мемлекеттік тіркеу Тізіліміндегі 2014 жылдың 8-қарашасында № 46 (8732) жарияланған) </w:t>
      </w:r>
      <w:r>
        <w:rPr>
          <w:rFonts w:ascii="Times New Roman"/>
          <w:b w:val="false"/>
          <w:i w:val="false"/>
          <w:color w:val="000000"/>
          <w:sz w:val="28"/>
        </w:rPr>
        <w:t>№932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"Панфилов ауданының құрылыс бөлімі" мемлекеттік мекемесінің басшысы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Асқар Жұмаханұлы Садықовқа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