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7265" w14:textId="d517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мәслихаттың қабылдаған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2016 жылғы 20 шілдедегі № 6-7-54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2014 жылғы 10 ақпандағы "Панфилов аудандық мәслихатының Регламентін бекіту туралы" (2014 жылғы 20 наурыздағы 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2014 жылғы 12 сәуірде аудандық "Жаркент өңірі" газетінің № 16 нөміріне жарияланған) № 5-26-186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2014 жылғы 30 мамырдағы "Панфилов аудандық мәслихатының 2014 жылғы 10 ақпандағы "Панфилов аудандық мәслихатының Регламентін бекіту туралы № 5-26-186 шешіміне толықтырулар енгізу туралы" (2014 жылдың 13 маусымында нормативтік құқықтық актілерді мемлекеттік тіркеудің Тізіліміне </w:t>
      </w:r>
      <w:r>
        <w:rPr>
          <w:rFonts w:ascii="Times New Roman"/>
          <w:b w:val="false"/>
          <w:i w:val="false"/>
          <w:color w:val="000000"/>
          <w:sz w:val="28"/>
        </w:rPr>
        <w:t>№ 2749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аудандық "Жаркент өңірі" газетінің 2014 жылғы 28 маусымдағы № 27) № 5-32-217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2015 жылғы 16 маусымдағы "Панфилов аудандық мәслихатының аппараты" мемлекеттік мекемесінің Ережесін бекіту туралы (2015 жылдың 16 маусымында нормативтік құқықтық актілерді мемлекеттік тіркеудің Тізіліміне </w:t>
      </w:r>
      <w:r>
        <w:rPr>
          <w:rFonts w:ascii="Times New Roman"/>
          <w:b w:val="false"/>
          <w:i w:val="false"/>
          <w:color w:val="000000"/>
          <w:sz w:val="28"/>
        </w:rPr>
        <w:t>№ 3223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аудандық "Жаркент өңірі" газетінің 2015 жылғы 6 шілдесіндегі № 28) № 5-48-331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