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002eb" w14:textId="99002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Бірқатар нормативтік құқықтық актілердің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2016 жылғы 20 мамырдағы № 4-23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6 сәірдегі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аудандық мәслихат сессиясында қабылданған бірқатар нормативтік құқықтық актілердің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Қ.Түргенбаев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Ж.Еңкебайұлы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"Бірқатар нормативтік құқықтық актілердің күші жойылды деп тану туралы" 2016 жылғы 20 мамырдағы № 4-23 шешіміне 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Бірқатар күші жойылды деп танылған нормативтік құқықтық актілердің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"/>
        <w:gridCol w:w="4743"/>
        <w:gridCol w:w="2344"/>
        <w:gridCol w:w="1471"/>
        <w:gridCol w:w="3544"/>
      </w:tblGrid>
      <w:tr>
        <w:trPr>
          <w:trHeight w:val="30" w:hRule="atLeast"/>
        </w:trPr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Нормативті құқықтық актінің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Қабылданған күні, айы, жылы және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тіркеу нөмірі, күні, айы,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құралдарына жарияланғаны туралы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ауданының 2015-2017 жылдарға арналған аудандық бюджеті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19.12.2014 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39-222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26.12.2014ж.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"Талғар" газеті, № 02 (4140)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09.01.2015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"Талғар аудандық мәслихаттының 2014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"Талғар ауданының 2015-2017 жылдарға арналған аудандық бюджеті туралы" № 39-222 шешіміне өзгерістер енгізу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09.02.2015 ж № 40-237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18.02.2015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"Талғар" газеті № 9 (4147) 27.02.2015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"Талғар аудандық мәслихаттың аппараты" мемлекеттік мекемесінің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Ережесін бекіту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15.05.2015 ж № 43-262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23.06.2015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"Талғар" газеті № 30 (4163) 10.07.2015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"Талғар аудандық мәслихатының 2014 жылғы 19 желтоқсандағы "Талғар ауданының 2015-2017 жылдарға арналған бюджеті туралы" № 39-222 шешіміне өзгерістер енгізу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27.05.2015 ж № 44-265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08.06.2015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"Талғар" газеті № 27 (4161) 19.06.2015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"Талғар аудандық мәслихатының 2014 жылғы 19 желтоқсандағы "Талғар ауданының 2015-2017 жылдарға арналған бюджеті туралы" № 39-222 шешіміне өзгерістер енгізу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07.09.2015 ж № 47-278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15.09.2015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"Талғар" газеті № 41-42 (4173) 24.09.2015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"Талғар аудандық мәслихатының 2014 жылғы 19 желтоқсандағы "Талғар ауданының 2015-2017 жылдарға арналған бюджеті туралы" № 39-222 шешіміне өзгерістер енгізу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09.11.2015 ж № 49-284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18.11.2015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"Талғар" газеті № 50 (4181) 27.11.2015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"Талғар аудандық мәслихатының 2014 жылғы 19 желтоқсандағы "Талғар ауданының 2015-2017 жылдарға арналған бюджеті туралы" № 39-222 шешіміне өзгерістер енгізу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09.12.2015 ж № 50-290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14.12.2015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"Талғар" газеті № 54 (4184) 25.12.2015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