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151b" w14:textId="7f01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2016 жылғы 16 маусымдағы "Талғар аудандық мәслихатының 2014 жылғы 25 ақпандағы № 28-155 "Талғар аудандық мәслихатының Регламентін бекіту туралы" және 2014 жылғы 06 мамырдағы № 32-176 "Талғар аудандық мәслихатының регламентін бекіту туралы" № 28-155 шешіміне толықтырулар енгізу туралы" шешімдерінің күші жойылды деп тану туралы" №5-25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2016 жылғы 16 маусымдағы № 5-25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аудандық мәслихатының 2014 жылғы 25 ақпандағы "Талғар аудандық мәслихатының регламентін бекіту туралы" № 28-155 (нормативтік құқықтық актілерді мемлекеттік тіркеу Тізілімінде 2014 жылдың 20 наурызында № 2621 тіркелген, аудандық "Талғар" газетінде 2014 жылдың 04 сәуірінде № 14 (4101)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Талғар аудандық мәслихатының 2014 жылғы 06 мамырдағы "Талғар аудандық мәслихатының 2014 жылғы 25 ақпандағы "Талғар аудандық мәслихатының регламентін бекіту туралы" № 28-155 шешіміне толықтырулар енгізу туралы" № 32-176 (нормативтік құқықтық актілерді мемлекеттік тіркеу Тізілімінде 2014 жылдың 20 мамырында № 2726 тіркелген, аудандық "Талғар" газетінде 2014 жылдың 30 мамырында № 22 (4109)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Түргенбаев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