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c12" w14:textId="767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Талғар ауданы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2016 жылғы 05 қыркүйектегі № 09-591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"Алматы облысының әділет департаменті" мемлекеттік мекемесінің 2016 жылдың 30-шы тамыздағы № 05-13/ш2555 ұсынысын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 Талғар ауданы әкімдігінің төменде көрсетілген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ветеринария бөлімі" мемлекеттік мекеменің Ережесін бекіту туралы" 2015 жылғы 23 қарашадағы №11-1457 (нормативтік құқықтық актілерде мемлекеттік тіркеу Тізілімінде 2015 жылғы 15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3634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15 қаңтарда 2016 жылы "Талғар" газетінің №02-03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"Талғар аудандық қаржы бөлімі" мемлекеттік мекемесінің Ережесін бекіту туралы" 2015 жылғы 2 қарашадағы №11-1396 (нормативтік құқықтық актілерде мемлекеттік тіркеу Тізілімінде 2015 жылғы 3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18 желтоқанда 2015 жылы "Талғар" газетінің №53 (4183)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"Талғар аудандық "Құрылыс бөлімі" мемлекеттік мекемесінің Ережесін бекіту туралы" 2015 жылғы 2 қарашадағы №10-1392 (нормативтік құқықтық актілерде мемлекеттік тіркеу Тізілімінде 2015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18 желтоқанда 2015 жылы "Талғар" газетінің №53 (4183)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дене шынықтыру және спорт бөлімі" мемлекеттік мекемесінің Ережесін бекіту туралы" 2015 жылғы 21тамыздағы №08-1108 (нормативтік құқықтық актілерде мемлекеттік тіркеу Тізілімінде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9 қазанда 2015 жылы "Талғар" газетінің №44 (4175)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экономика және бюджеттік жоспарлау бөлімі" мемлекеттік мекеменің Ережесін бекіту туралы" 2015 жылғы 31шілдедегі №07-1088 (нормативтік құқықтық актілерде мемлекеттік тіркеу Тізілімінде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24 қыркүйекте 2015 жылы "Талғар" газетінің №41-42 (4173)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білім бөлімі" мемлекеттік мекемесің Ережесін бекіту туралы" 2015 жылғы 31шілдедегі №07-1084 (нормативтік құқықтық актілерде мемлекеттік тіркеу Тізілімінде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9 қазанда 2015 жылы "Талғар" газетінің №44 (4175)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ауыл шаруашылық бөлімі" мемлекеттік мекемесінің Ережесін бекіту туралы" 2015 жылғы 31шілдедегі № 07-1080 (нормативтік құқықтық актілерде мемлекеттік тіркеу Тізілімінде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9 қазанда 2015 жылы "Талғар" газетінің №44 (4175)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жолаушы көлігі және автомобиль жолдары бөлімі" мемлекеттік мекемесінің Ережесін бекіту туралы" 2015 жылғы 31шілдедегі №07-1082 (нормативтік құқықтық актілерде мемлекеттік тіркеу Тізілімінде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 қазанда 2015 жылы "Талғар" газетінің №43 (4174)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аудандық жұмыспен қамту және әлеуметтік бағдарламалар бөлімі" мемлекеттік мекемесінің Ережесін бекіту туралы" 2015 жылғы 28 шілдедегі № 07-983(нормативтік құқықтық актілерде мемлекеттік тіркеу Тізілімінде 2015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17 қыркүйекте 2015 жылы "Талғар" газетінің №39-40 (4172)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аудандық мәдениет және тілдерді дамыту бөлімі" мемлекеттік мекемесінің Ережесін бекіту туралы" 2015 жылғы 9 шілдедегі № 07-945 (нормативтік құқықтық актілерде мемлекеттік тіркеу Тізілімінде 2015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>№ 3327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21 тамызда 2015 жылы "Талғар" газетінің №35 (4168)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ішкі саясат бөлімі" мемлекеттік мекемесінің Ережесін бекіту туралы" 2015 жылғы 30 маусымдағы № 06-868 (нормативтік құқықтық актілерде мемлекеттік тіркеу Тізілімінде 2015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>№3326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21 тамызда 2015 жылы "Талғар" газетінің №35 (4168)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 әкімінің аппараты" мемлекеттік мекемесінің Ережесін бекіту туралы" 2015 жылғы 18 наурыздағы № 03-163 (нормативтік құқықтық актілерде мемлекеттік тіркеу Тізілімінде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24 сәуірде 2015 жылы "Талғар" газетінің №19 (4154)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ауданы әкімдігінің 2012 жылғы 7 қыркүйектегі "Талғар ауданы әкімдігінің 2012 жылғы 27 наурыздағы "Қазақстан Республикасының  азаматтарын 2012 жылдың  сәуір-маусымында және қазан-желтоқсанында кезекті мерзімді әскери қызметке шақыру туралы" №03-163 қаулысына өзгерістер енгізу туралы №09-729 (нормативтік құқықтық актілерде мемлекеттік тіркеу Тізілімінде 2012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2148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Талғар ауданы әкімдігінің 2012 жылғы 27 наурыздағы "Қазақстан Республикасының азаматтарын 2012 жылдың сәуір-маусымында және қазан-желтоқсанында кезекті мерзімді әскери қызметке шақыру туралы" №03-163 (нормативтік құқықтық актілерде мемлекеттік тіркеу Тізілімінде 2012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№2-18-143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9 мамырда 2012 жылы "Талғар" газетінің №17-18 (4000-4001)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ауданы әкімінің 2012 жылғы 6 қантардағы "1995 жылы туылған азаматтарды әскерге шақыру учаскелерінде тіркеуге алуды ұйымдастыру және қамтамасыз ету туралы" №01-14 (нормативтік құқықтық актілерде мемлекеттік тіркеу Тізілімінде 2012 жылғы 19 қантардағы </w:t>
      </w:r>
      <w:r>
        <w:rPr>
          <w:rFonts w:ascii="Times New Roman"/>
          <w:b w:val="false"/>
          <w:i w:val="false"/>
          <w:color w:val="000000"/>
          <w:sz w:val="28"/>
        </w:rPr>
        <w:t>№ 2-18-137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1 ақпанда 2012 жылы "Талғар" газетінің №05 (3988)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ауданы әкімдігінің 2010 жылғы 31 желтоқсандағы "1994 жылы туылған азаматтарды әскерге шақыру учаскелерінде тіркеуге алуды ұйымдастыру және қамтамасыз ету туралы" №12-321 (нормативтік құқықтық актілерде мемлекеттік тіркеу Тізілімінде 2011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2-18-122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29 қаңтарда 2011 жылы "Талғар" газетінің №07 (3934)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аудан әкімі аппаратының басшысына А.Әшімахұнға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