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1fb1" w14:textId="3a11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2016 жылғы 1 маусымдағы № 277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жылғы 6 сәуірдегі және 2000 жылғы 27 қарашадағы </w:t>
      </w:r>
      <w:r>
        <w:rPr>
          <w:rFonts w:ascii="Times New Roman"/>
          <w:b w:val="false"/>
          <w:i w:val="false"/>
          <w:color w:val="000000"/>
          <w:sz w:val="28"/>
        </w:rPr>
        <w:t>«Әкімшілік рәсімдер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 Заңдарымен сәйкестендіру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Қаржы министрлігінің Мемлекеттік сатып алу комитеті туралы ережені бекіту туралы» Қазақстан Республикасы Премьер-Министрінің орынбасары - Қазақстан Республикасы Қаржы министрінің 2014 жылғы 23 сәуірдегі № 182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9405 болып тіркелген, 2014 жылғы 13 мамырда «Әділет»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Қаржы министрлігінің Мемлекеттік сатып алу комитеті туралы ережені бекіту туралы» Қазақстан Республикасы Премьер-Министрінің орынбасары - Қазақстан Республикасы Қаржы министрінің 2014 жылғы 23 сәуірдегі № 182 бұйрығына өзгерістер енгізу туралы» Қазақстан Республикасы Қаржы министрінің 2015 жылғы 13 сәуірдегі № 270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11016 болып тіркелген, 2015 жылғы 19 мамырда «Әділет»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сатып алу комитеті (Қ.Н. Абдуллаев)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қол қойылған күнінен бастап бір апта мерзімде Қазақстан Республикасы Әділет министрлігіне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«Әділет» ақпараттық-құқықтық жүйесінде ресми жариялауды және Қазақстан Республикасы Қаржы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