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e33" w14:textId="9c4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 бойынша зертханалық-диагностикалық зерттеулерінің үлгілік уақыт нормаларын бекіту туралы" Қазақстан Республикасы Ауыл шаруашылығы министрінің 2013 жылғы 20 қарашадағы № 16-07/582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28 сәуірдегі № 193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«Ветеринария саласы бойынша зертханалық-диагностикалық зерттеулерінің үлгілік уақыт нормаларын бекіту туралы» Қазақстан Республикасы Ауыл шаруашылығы министрінің 2013 жылғы 20 қарашадағы № 16-07/582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9011 болып тіркелген, «Егемен Қазақстан» газетінің 2014 жылғы 15 сәуірдегі № 72(28296) санында жарияланған) күші жойылды деп танылсын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Ветеринариялық бақылау және қадағалау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 және «Әділет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________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