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db42" w14:textId="72fd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 әкімиятының кейбір қаулыларына өзгерістер енгізу туралы" Жамбыл облысы әкімиятының 2005 жылғы 14 мамырдағы № 149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11 қаңтардағы № 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"Нормативтiк құқықтық актiлер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"Облыс әкімиятының кейбір қаулыларына өзгерістер енгізу туралы" Жамбыл облысы әкімиятының 2005 жылғы 14 мамырдағы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№ 1620 болып тіркелген, 2005 жылдың 11 маусымында облыстық "Ақ жол"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"Жамбыл облысы әкімдігінің кәсіпкерлік және индустриалды- инновациялық дамыту басқармасы" коммуналдық мемлекеттік мекемесі заңнамада белгіленген тәртіппен және мерзімдерде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нормативтiк құқықтық актінің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Т. Жанкеге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