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17a0a" w14:textId="df17a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"Жамбыл облысының жергілікті атқарушы органдарының мемлекеттік қызметшілерінің қызмет этикасының қағидаларын бекіту туралы" Жамбыл облысы әкімдігінің 2013 жылғы 28 қарашадағы № 360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әкімдігінің 2016 жылғы 27 қаңтардағы № 15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 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"Нормативтiк құқықтық актiлер туралы" Қазақстан Республикасының 1998 жылғы 24 наурыздағы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Жамбыл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"Жамбыл облысының жергілікті атқарушы органдарының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қызметшілерінің қызмет этикасының қағидаларын бекіту туралы" Жамбыл облысы әкімдігінің 2013 жылғы 28 қарашадағы </w:t>
      </w:r>
      <w:r>
        <w:rPr>
          <w:rFonts w:ascii="Times New Roman"/>
          <w:b w:val="false"/>
          <w:i w:val="false"/>
          <w:color w:val="000000"/>
          <w:sz w:val="28"/>
        </w:rPr>
        <w:t>№360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(Нормативтік құқықтық актілердің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2097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2014 жылдың 1 қаңтарында "Ақ жол" газетінде жарияланған) күші жойылды деп танылсын.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Облыс әкімі аппаратының персоналды басқару бөлімі заңнамада белгіленген тәртіппен және мерзімдерде осы қаулының 1-тармағында көрсетілген нормативтiк құқықтық актінің күшi жойылды деп танылғаны жөнінде әдiлет органдарына және ресми жариялау көздеріне хабарлауды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облыс әкімі аппаратының басшысы Р.Рахманбердиевке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Көкрекбаев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