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2ee5" w14:textId="1d02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әкімдігінің тілдерді дамыту басқармасы" коммуналдық мемлекеттік мекемесінің Ережесін бекіту туралы" Жамбыл облысы әкімдігінің 2014 жылғы 27 ақпандағы №52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4 шілдедегі № 205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"Жамбыл облысы әкімдігінің тілдерді дамыту басқармасы" коммуналдық мемлекеттік мекемесінің Ережесін бекіту туралы" Жамбыл облысы әкімдігінің 2014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№52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(Әділет департаментінде 2014 жылғы 9 сәуірде </w:t>
      </w:r>
      <w:r>
        <w:rPr>
          <w:rFonts w:ascii="Times New Roman"/>
          <w:b w:val="false"/>
          <w:i w:val="false"/>
          <w:color w:val="000000"/>
          <w:sz w:val="28"/>
        </w:rPr>
        <w:t>№2151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6 мамырында "Ақ жол" газетінде жарияланған, 2014 жылдың 15 мамырында "Әділет" ақпараттық-құқықтық жүйесінде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Жамбыл облысы әкімдігінің тілдерді дамыту басқармасы заңнамада белгіленген тәртіппен және мерзімдерде осы қаулының 1-тармағында көрсетілген нормативтiк құқықтық актінің күшi жойылды деп танылғаны жөнінде әдiлет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Е.Манжуовқа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