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ca9bf" w14:textId="b5ca9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"Жамбыл облысы әкімдігінің қаржы басқармасы" коммуналдық мемлекеттік мекемесінің ережесін бекіту туралы" Жамбыл облысы әкімдігінің 2015 жылғы 29 қаңтардағы №13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2016 жылғы 11 шілдедегі № 212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"Жамбыл облысы әкімдігінің қаржы басқармасы" коммуналдық мемлекеттік мекемесінің ережесін бекіту туралы" Жамбыл облысы әкімдігінің 2015 жылғы 29 қаңтардағы </w:t>
      </w:r>
      <w:r>
        <w:rPr>
          <w:rFonts w:ascii="Times New Roman"/>
          <w:b w:val="false"/>
          <w:i w:val="false"/>
          <w:color w:val="000000"/>
          <w:sz w:val="28"/>
        </w:rPr>
        <w:t>№13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2563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2015 жылдың 21 наурызда "Ақ жол" газетінде жарияланған, 2015 жылдың 1 сәуірінде "Әділет" ақпараттық-құқықтық жүйесінде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"Жамбыл облысы әкімдігінің қаржы басқармасы" коммуналдық мемлекеттік мекемесі заңнамада белгіленген тәртіппен және мерзімдерде осы қаулының 1-тармағында көрсетілген нормативтiк құқықтық актінің күшi жойылды деп танылғаны жөнінде әдiлет органдарына және ресми жариялау көздеріне хабарлауды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облыс әкімінің бірінші орынбасары Б. Орынбековке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Орынбеков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